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color w:val="0070C0"/>
        </w:rPr>
        <w:t>Informações do Cliente e Serviço</w:t>
      </w:r>
    </w:p>
    <w:p>
      <w:r>
        <w:rPr>
          <w:b/>
        </w:rPr>
        <w:t>CLIENTE (FATURAMENTO)</w:t>
        <w:br/>
      </w:r>
      <w:r>
        <w:rPr>
          <w:b/>
        </w:rPr>
        <w:t>LIGAMIDIA ELEMENTOS DIGITAIS LTDA</w:t>
        <w:br/>
      </w:r>
      <w:r>
        <w:t>CNPJ: 55.096.995/0001-28</w:t>
        <w:br/>
      </w:r>
      <w:r>
        <w:t>ID DO CLIENTE: 658</w:t>
        <w:br/>
      </w:r>
      <w:r>
        <w:t>ENDEREÇO: AVENIDA FRANCISCO ASSIS MONTEIRO DE CASTRO 458</w:t>
        <w:br/>
        <w:t>VILA OLIVEIRA, MOGI DAS CRUZES-SP</w:t>
        <w:br/>
        <w:br/>
      </w:r>
      <w:r>
        <w:t>Telefone: Não informado</w:t>
        <w:br/>
      </w:r>
      <w:r>
        <w:t>E-mail: suporte.ti@ligamidia.com.br</w:t>
        <w:br/>
        <w:br/>
      </w:r>
      <w:r>
        <w:rPr>
          <w:b/>
        </w:rPr>
        <w:t>Descrição do Serviço:</w:t>
        <w:br/>
      </w:r>
      <w:r>
        <w:t>VOIP – PABX VIRTUAL</w:t>
        <w:br/>
      </w:r>
    </w:p>
    <w:p>
      <w:pPr>
        <w:pStyle w:val="Heading2"/>
      </w:pPr>
      <w:r>
        <w:rPr>
          <w:color w:val="0070C0"/>
        </w:rPr>
        <w:t>Resumo de Chamadas</w:t>
      </w:r>
    </w:p>
    <w:p>
      <w:r>
        <w:t>Total de Ligações: 134</w:t>
        <w:br/>
      </w:r>
      <w:r>
        <w:t>Chamadas Atendidas: 63</w:t>
        <w:br/>
      </w:r>
      <w:r>
        <w:t>Minutagem Total: 0:24:55</w:t>
      </w:r>
    </w:p>
    <w:p>
      <w:pPr>
        <w:pStyle w:val="Heading2"/>
      </w:pPr>
      <w:r>
        <w:rPr>
          <w:color w:val="0070C0"/>
        </w:rPr>
        <w:t>Detalhe do Consumo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Data</w:t>
            </w:r>
          </w:p>
        </w:tc>
        <w:tc>
          <w:tcPr>
            <w:tcW w:type="dxa" w:w="1440"/>
          </w:tcPr>
          <w:p>
            <w:r>
              <w:t>Origem</w:t>
            </w:r>
          </w:p>
        </w:tc>
        <w:tc>
          <w:tcPr>
            <w:tcW w:type="dxa" w:w="1440"/>
          </w:tcPr>
          <w:p>
            <w:r>
              <w:t>Destino</w:t>
            </w:r>
          </w:p>
        </w:tc>
        <w:tc>
          <w:tcPr>
            <w:tcW w:type="dxa" w:w="1440"/>
          </w:tcPr>
          <w:p>
            <w:r>
              <w:t>Duração</w:t>
            </w:r>
          </w:p>
        </w:tc>
        <w:tc>
          <w:tcPr>
            <w:tcW w:type="dxa" w:w="1440"/>
          </w:tcPr>
          <w:p>
            <w:r>
              <w:t>Status</w:t>
            </w:r>
          </w:p>
        </w:tc>
        <w:tc>
          <w:tcPr>
            <w:tcW w:type="dxa" w:w="1440"/>
          </w:tcPr>
          <w:p>
            <w:r>
              <w:t>ID</w:t>
            </w:r>
          </w:p>
        </w:tc>
      </w:tr>
      <w:tr>
        <w:tc>
          <w:tcPr>
            <w:tcW w:type="dxa" w:w="1440"/>
          </w:tcPr>
          <w:p>
            <w:r>
              <w:t>2023-01-12T12:08:35.000000Z</w:t>
            </w:r>
          </w:p>
        </w:tc>
        <w:tc>
          <w:tcPr>
            <w:tcW w:type="dxa" w:w="1440"/>
          </w:tcPr>
          <w:p>
            <w:r>
              <w:t>1156100005</w:t>
            </w:r>
          </w:p>
        </w:tc>
        <w:tc>
          <w:tcPr>
            <w:tcW w:type="dxa" w:w="1440"/>
          </w:tcPr>
          <w:p>
            <w:r>
              <w:t>22961277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18</w:t>
            </w:r>
          </w:p>
        </w:tc>
      </w:tr>
      <w:tr>
        <w:tc>
          <w:tcPr>
            <w:tcW w:type="dxa" w:w="1440"/>
          </w:tcPr>
          <w:p>
            <w:r>
              <w:t>2023-01-13T17:21:10.000000Z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25</w:t>
            </w:r>
          </w:p>
        </w:tc>
      </w:tr>
      <w:tr>
        <w:tc>
          <w:tcPr>
            <w:tcW w:type="dxa" w:w="1440"/>
          </w:tcPr>
          <w:p>
            <w:r>
              <w:t>2023-01-13T17:21:10.000000Z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26</w:t>
            </w:r>
          </w:p>
        </w:tc>
      </w:tr>
      <w:tr>
        <w:tc>
          <w:tcPr>
            <w:tcW w:type="dxa" w:w="1440"/>
          </w:tcPr>
          <w:p>
            <w:r>
              <w:t>2023-01-13T17:21:10.000000Z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27</w:t>
            </w:r>
          </w:p>
        </w:tc>
      </w:tr>
      <w:tr>
        <w:tc>
          <w:tcPr>
            <w:tcW w:type="dxa" w:w="1440"/>
          </w:tcPr>
          <w:p>
            <w:r>
              <w:t>2023-01-13T17:25:51.000000Z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29</w:t>
            </w:r>
          </w:p>
        </w:tc>
      </w:tr>
      <w:tr>
        <w:tc>
          <w:tcPr>
            <w:tcW w:type="dxa" w:w="1440"/>
          </w:tcPr>
          <w:p>
            <w:r>
              <w:t>2023-01-13T17:25:51.000000Z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30</w:t>
            </w:r>
          </w:p>
        </w:tc>
      </w:tr>
      <w:tr>
        <w:tc>
          <w:tcPr>
            <w:tcW w:type="dxa" w:w="1440"/>
          </w:tcPr>
          <w:p>
            <w:r>
              <w:t>2023-01-13T17:25:51.000000Z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31</w:t>
            </w:r>
          </w:p>
        </w:tc>
      </w:tr>
      <w:tr>
        <w:tc>
          <w:tcPr>
            <w:tcW w:type="dxa" w:w="1440"/>
          </w:tcPr>
          <w:p>
            <w:r>
              <w:t>2023-01-13T17:32:22.000000Z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33</w:t>
            </w:r>
          </w:p>
        </w:tc>
      </w:tr>
      <w:tr>
        <w:tc>
          <w:tcPr>
            <w:tcW w:type="dxa" w:w="1440"/>
          </w:tcPr>
          <w:p>
            <w:r>
              <w:t>2023-01-13T17:32:22.000000Z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34</w:t>
            </w:r>
          </w:p>
        </w:tc>
      </w:tr>
      <w:tr>
        <w:tc>
          <w:tcPr>
            <w:tcW w:type="dxa" w:w="1440"/>
          </w:tcPr>
          <w:p>
            <w:r>
              <w:t>2023-01-13T17:32:22.000000Z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35</w:t>
            </w:r>
          </w:p>
        </w:tc>
      </w:tr>
      <w:tr>
        <w:tc>
          <w:tcPr>
            <w:tcW w:type="dxa" w:w="1440"/>
          </w:tcPr>
          <w:p>
            <w:r>
              <w:t>2023-01-16T09:25:22.000000Z</w:t>
            </w:r>
          </w:p>
        </w:tc>
        <w:tc>
          <w:tcPr>
            <w:tcW w:type="dxa" w:w="1440"/>
          </w:tcPr>
          <w:p>
            <w:r>
              <w:t>1156100002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39</w:t>
            </w:r>
          </w:p>
        </w:tc>
      </w:tr>
      <w:tr>
        <w:tc>
          <w:tcPr>
            <w:tcW w:type="dxa" w:w="1440"/>
          </w:tcPr>
          <w:p>
            <w:r>
              <w:t>2023-01-16T09:25:22.000000Z</w:t>
            </w:r>
          </w:p>
        </w:tc>
        <w:tc>
          <w:tcPr>
            <w:tcW w:type="dxa" w:w="1440"/>
          </w:tcPr>
          <w:p>
            <w:r>
              <w:t>1156100002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40</w:t>
            </w:r>
          </w:p>
        </w:tc>
      </w:tr>
      <w:tr>
        <w:tc>
          <w:tcPr>
            <w:tcW w:type="dxa" w:w="1440"/>
          </w:tcPr>
          <w:p>
            <w:r>
              <w:t>2023-01-16T09:25:22.000000Z</w:t>
            </w:r>
          </w:p>
        </w:tc>
        <w:tc>
          <w:tcPr>
            <w:tcW w:type="dxa" w:w="1440"/>
          </w:tcPr>
          <w:p>
            <w:r>
              <w:t>1156100002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41</w:t>
            </w:r>
          </w:p>
        </w:tc>
      </w:tr>
      <w:tr>
        <w:tc>
          <w:tcPr>
            <w:tcW w:type="dxa" w:w="1440"/>
          </w:tcPr>
          <w:p>
            <w:r>
              <w:t>2023-01-16T09:25:22.000000Z</w:t>
            </w:r>
          </w:p>
        </w:tc>
        <w:tc>
          <w:tcPr>
            <w:tcW w:type="dxa" w:w="1440"/>
          </w:tcPr>
          <w:p>
            <w:r>
              <w:t>1156100002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42</w:t>
            </w:r>
          </w:p>
        </w:tc>
      </w:tr>
      <w:tr>
        <w:tc>
          <w:tcPr>
            <w:tcW w:type="dxa" w:w="1440"/>
          </w:tcPr>
          <w:p>
            <w:r>
              <w:t>2023-01-16T10:41:07.000000Z</w:t>
            </w:r>
          </w:p>
        </w:tc>
        <w:tc>
          <w:tcPr>
            <w:tcW w:type="dxa" w:w="1440"/>
          </w:tcPr>
          <w:p>
            <w:r>
              <w:t>1156100002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45</w:t>
            </w:r>
          </w:p>
        </w:tc>
      </w:tr>
      <w:tr>
        <w:tc>
          <w:tcPr>
            <w:tcW w:type="dxa" w:w="1440"/>
          </w:tcPr>
          <w:p>
            <w:r>
              <w:t>2023-01-16T10:41:08.000000Z</w:t>
            </w:r>
          </w:p>
        </w:tc>
        <w:tc>
          <w:tcPr>
            <w:tcW w:type="dxa" w:w="1440"/>
          </w:tcPr>
          <w:p>
            <w:r>
              <w:t>1156100002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46</w:t>
            </w:r>
          </w:p>
        </w:tc>
      </w:tr>
      <w:tr>
        <w:tc>
          <w:tcPr>
            <w:tcW w:type="dxa" w:w="1440"/>
          </w:tcPr>
          <w:p>
            <w:r>
              <w:t>2023-01-16T10:41:08.000000Z</w:t>
            </w:r>
          </w:p>
        </w:tc>
        <w:tc>
          <w:tcPr>
            <w:tcW w:type="dxa" w:w="1440"/>
          </w:tcPr>
          <w:p>
            <w:r>
              <w:t>1156100002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47</w:t>
            </w:r>
          </w:p>
        </w:tc>
      </w:tr>
      <w:tr>
        <w:tc>
          <w:tcPr>
            <w:tcW w:type="dxa" w:w="1440"/>
          </w:tcPr>
          <w:p>
            <w:r>
              <w:t>2023-01-16T10:41:08.000000Z</w:t>
            </w:r>
          </w:p>
        </w:tc>
        <w:tc>
          <w:tcPr>
            <w:tcW w:type="dxa" w:w="1440"/>
          </w:tcPr>
          <w:p>
            <w:r>
              <w:t>1156100002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48</w:t>
            </w:r>
          </w:p>
        </w:tc>
      </w:tr>
      <w:tr>
        <w:tc>
          <w:tcPr>
            <w:tcW w:type="dxa" w:w="1440"/>
          </w:tcPr>
          <w:p>
            <w:r>
              <w:t>2023-01-16T15:39:28.000000Z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52</w:t>
            </w:r>
          </w:p>
        </w:tc>
      </w:tr>
      <w:tr>
        <w:tc>
          <w:tcPr>
            <w:tcW w:type="dxa" w:w="1440"/>
          </w:tcPr>
          <w:p>
            <w:r>
              <w:t>2023-01-16T15:39:28.000000Z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53</w:t>
            </w:r>
          </w:p>
        </w:tc>
      </w:tr>
      <w:tr>
        <w:tc>
          <w:tcPr>
            <w:tcW w:type="dxa" w:w="1440"/>
          </w:tcPr>
          <w:p>
            <w:r>
              <w:t>2023-01-16T15:39:28.000000Z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54</w:t>
            </w:r>
          </w:p>
        </w:tc>
      </w:tr>
      <w:tr>
        <w:tc>
          <w:tcPr>
            <w:tcW w:type="dxa" w:w="1440"/>
          </w:tcPr>
          <w:p>
            <w:r>
              <w:t>2023-01-16T15:39:28.000000Z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55</w:t>
            </w:r>
          </w:p>
        </w:tc>
      </w:tr>
      <w:tr>
        <w:tc>
          <w:tcPr>
            <w:tcW w:type="dxa" w:w="1440"/>
          </w:tcPr>
          <w:p>
            <w:r>
              <w:t>2023-01-16T15:41:25.000000Z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58</w:t>
            </w:r>
          </w:p>
        </w:tc>
      </w:tr>
      <w:tr>
        <w:tc>
          <w:tcPr>
            <w:tcW w:type="dxa" w:w="1440"/>
          </w:tcPr>
          <w:p>
            <w:r>
              <w:t>2023-01-16T15:41:25.000000Z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59</w:t>
            </w:r>
          </w:p>
        </w:tc>
      </w:tr>
      <w:tr>
        <w:tc>
          <w:tcPr>
            <w:tcW w:type="dxa" w:w="1440"/>
          </w:tcPr>
          <w:p>
            <w:r>
              <w:t>2023-01-16T15:41:25.000000Z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60</w:t>
            </w:r>
          </w:p>
        </w:tc>
      </w:tr>
      <w:tr>
        <w:tc>
          <w:tcPr>
            <w:tcW w:type="dxa" w:w="1440"/>
          </w:tcPr>
          <w:p>
            <w:r>
              <w:t>2023-01-16T15:41:25.000000Z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61</w:t>
            </w:r>
          </w:p>
        </w:tc>
      </w:tr>
      <w:tr>
        <w:tc>
          <w:tcPr>
            <w:tcW w:type="dxa" w:w="1440"/>
          </w:tcPr>
          <w:p>
            <w:r>
              <w:t>2023-01-16T15:50:13.000000Z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63</w:t>
            </w:r>
          </w:p>
        </w:tc>
      </w:tr>
      <w:tr>
        <w:tc>
          <w:tcPr>
            <w:tcW w:type="dxa" w:w="1440"/>
          </w:tcPr>
          <w:p>
            <w:r>
              <w:t>2023-01-16T15:50:13.000000Z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64</w:t>
            </w:r>
          </w:p>
        </w:tc>
      </w:tr>
      <w:tr>
        <w:tc>
          <w:tcPr>
            <w:tcW w:type="dxa" w:w="1440"/>
          </w:tcPr>
          <w:p>
            <w:r>
              <w:t>2023-01-16T15:50:13.000000Z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65</w:t>
            </w:r>
          </w:p>
        </w:tc>
      </w:tr>
      <w:tr>
        <w:tc>
          <w:tcPr>
            <w:tcW w:type="dxa" w:w="1440"/>
          </w:tcPr>
          <w:p>
            <w:r>
              <w:t>2023-01-16T15:50:13.000000Z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66</w:t>
            </w:r>
          </w:p>
        </w:tc>
      </w:tr>
      <w:tr>
        <w:tc>
          <w:tcPr>
            <w:tcW w:type="dxa" w:w="1440"/>
          </w:tcPr>
          <w:p>
            <w:r>
              <w:t>2023-01-16T15:53:56.000000Z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0:00:04</w:t>
            </w:r>
          </w:p>
        </w:tc>
        <w:tc>
          <w:tcPr>
            <w:tcW w:type="dxa" w:w="1440"/>
          </w:tcPr>
          <w:p>
            <w:r>
              <w:t>NO ANSWER</w:t>
            </w:r>
          </w:p>
        </w:tc>
        <w:tc>
          <w:tcPr>
            <w:tcW w:type="dxa" w:w="1440"/>
          </w:tcPr>
          <w:p>
            <w:r>
              <w:t>75</w:t>
            </w:r>
          </w:p>
        </w:tc>
      </w:tr>
      <w:tr>
        <w:tc>
          <w:tcPr>
            <w:tcW w:type="dxa" w:w="1440"/>
          </w:tcPr>
          <w:p>
            <w:r>
              <w:t>2023-01-16T15:54:00.000000Z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36161112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BUSY</w:t>
            </w:r>
          </w:p>
        </w:tc>
        <w:tc>
          <w:tcPr>
            <w:tcW w:type="dxa" w:w="1440"/>
          </w:tcPr>
          <w:p>
            <w:r>
              <w:t>76</w:t>
            </w:r>
          </w:p>
        </w:tc>
      </w:tr>
      <w:tr>
        <w:tc>
          <w:tcPr>
            <w:tcW w:type="dxa" w:w="1440"/>
          </w:tcPr>
          <w:p>
            <w:r>
              <w:t>2023-01-16T15:56:45.000000Z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24666200</w:t>
            </w:r>
          </w:p>
        </w:tc>
        <w:tc>
          <w:tcPr>
            <w:tcW w:type="dxa" w:w="1440"/>
          </w:tcPr>
          <w:p>
            <w:r>
              <w:t>0:00:20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82</w:t>
            </w:r>
          </w:p>
        </w:tc>
      </w:tr>
      <w:tr>
        <w:tc>
          <w:tcPr>
            <w:tcW w:type="dxa" w:w="1440"/>
          </w:tcPr>
          <w:p>
            <w:r>
              <w:t>2023-01-16T15:57:06.000000Z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24666200</w:t>
            </w:r>
          </w:p>
        </w:tc>
        <w:tc>
          <w:tcPr>
            <w:tcW w:type="dxa" w:w="1440"/>
          </w:tcPr>
          <w:p>
            <w:r>
              <w:t>0:00:06</w:t>
            </w:r>
          </w:p>
        </w:tc>
        <w:tc>
          <w:tcPr>
            <w:tcW w:type="dxa" w:w="1440"/>
          </w:tcPr>
          <w:p>
            <w:r>
              <w:t>NO ANSWER</w:t>
            </w:r>
          </w:p>
        </w:tc>
        <w:tc>
          <w:tcPr>
            <w:tcW w:type="dxa" w:w="1440"/>
          </w:tcPr>
          <w:p>
            <w:r>
              <w:t>83</w:t>
            </w:r>
          </w:p>
        </w:tc>
      </w:tr>
      <w:tr>
        <w:tc>
          <w:tcPr>
            <w:tcW w:type="dxa" w:w="1440"/>
          </w:tcPr>
          <w:p>
            <w:r>
              <w:t>2023-01-16T15:57:13.000000Z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24666200</w:t>
            </w:r>
          </w:p>
        </w:tc>
        <w:tc>
          <w:tcPr>
            <w:tcW w:type="dxa" w:w="1440"/>
          </w:tcPr>
          <w:p>
            <w:r>
              <w:t>0:00:04</w:t>
            </w:r>
          </w:p>
        </w:tc>
        <w:tc>
          <w:tcPr>
            <w:tcW w:type="dxa" w:w="1440"/>
          </w:tcPr>
          <w:p>
            <w:r>
              <w:t>NO ANSWER</w:t>
            </w:r>
          </w:p>
        </w:tc>
        <w:tc>
          <w:tcPr>
            <w:tcW w:type="dxa" w:w="1440"/>
          </w:tcPr>
          <w:p>
            <w:r>
              <w:t>84</w:t>
            </w:r>
          </w:p>
        </w:tc>
      </w:tr>
      <w:tr>
        <w:tc>
          <w:tcPr>
            <w:tcW w:type="dxa" w:w="1440"/>
          </w:tcPr>
          <w:p>
            <w:r>
              <w:t>2023-01-16T15:57:18.000000Z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24666200</w:t>
            </w:r>
          </w:p>
        </w:tc>
        <w:tc>
          <w:tcPr>
            <w:tcW w:type="dxa" w:w="1440"/>
          </w:tcPr>
          <w:p>
            <w:r>
              <w:t>0:00:04</w:t>
            </w:r>
          </w:p>
        </w:tc>
        <w:tc>
          <w:tcPr>
            <w:tcW w:type="dxa" w:w="1440"/>
          </w:tcPr>
          <w:p>
            <w:r>
              <w:t>NO ANSWER</w:t>
            </w:r>
          </w:p>
        </w:tc>
        <w:tc>
          <w:tcPr>
            <w:tcW w:type="dxa" w:w="1440"/>
          </w:tcPr>
          <w:p>
            <w:r>
              <w:t>85</w:t>
            </w:r>
          </w:p>
        </w:tc>
      </w:tr>
      <w:tr>
        <w:tc>
          <w:tcPr>
            <w:tcW w:type="dxa" w:w="1440"/>
          </w:tcPr>
          <w:p>
            <w:r>
              <w:t>2023-01-16T15:58:11.000000Z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24578617</w:t>
            </w:r>
          </w:p>
        </w:tc>
        <w:tc>
          <w:tcPr>
            <w:tcW w:type="dxa" w:w="1440"/>
          </w:tcPr>
          <w:p>
            <w:r>
              <w:t>0:00:06</w:t>
            </w:r>
          </w:p>
        </w:tc>
        <w:tc>
          <w:tcPr>
            <w:tcW w:type="dxa" w:w="1440"/>
          </w:tcPr>
          <w:p>
            <w:r>
              <w:t>NO ANSWER</w:t>
            </w:r>
          </w:p>
        </w:tc>
        <w:tc>
          <w:tcPr>
            <w:tcW w:type="dxa" w:w="1440"/>
          </w:tcPr>
          <w:p>
            <w:r>
              <w:t>87</w:t>
            </w:r>
          </w:p>
        </w:tc>
      </w:tr>
      <w:tr>
        <w:tc>
          <w:tcPr>
            <w:tcW w:type="dxa" w:w="1440"/>
          </w:tcPr>
          <w:p>
            <w:r>
              <w:t>2023-01-16T15:58:18.000000Z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24578617</w:t>
            </w:r>
          </w:p>
        </w:tc>
        <w:tc>
          <w:tcPr>
            <w:tcW w:type="dxa" w:w="1440"/>
          </w:tcPr>
          <w:p>
            <w:r>
              <w:t>0:00:05</w:t>
            </w:r>
          </w:p>
        </w:tc>
        <w:tc>
          <w:tcPr>
            <w:tcW w:type="dxa" w:w="1440"/>
          </w:tcPr>
          <w:p>
            <w:r>
              <w:t>NO ANSWER</w:t>
            </w:r>
          </w:p>
        </w:tc>
        <w:tc>
          <w:tcPr>
            <w:tcW w:type="dxa" w:w="1440"/>
          </w:tcPr>
          <w:p>
            <w:r>
              <w:t>88</w:t>
            </w:r>
          </w:p>
        </w:tc>
      </w:tr>
      <w:tr>
        <w:tc>
          <w:tcPr>
            <w:tcW w:type="dxa" w:w="1440"/>
          </w:tcPr>
          <w:p>
            <w:r>
              <w:t>2023-01-16T15:58:23.000000Z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24578617</w:t>
            </w:r>
          </w:p>
        </w:tc>
        <w:tc>
          <w:tcPr>
            <w:tcW w:type="dxa" w:w="1440"/>
          </w:tcPr>
          <w:p>
            <w:r>
              <w:t>0:00:20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89</w:t>
            </w:r>
          </w:p>
        </w:tc>
      </w:tr>
      <w:tr>
        <w:tc>
          <w:tcPr>
            <w:tcW w:type="dxa" w:w="1440"/>
          </w:tcPr>
          <w:p>
            <w:r>
              <w:t>2023-01-16T16:01:04.000000Z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24578617</w:t>
            </w:r>
          </w:p>
        </w:tc>
        <w:tc>
          <w:tcPr>
            <w:tcW w:type="dxa" w:w="1440"/>
          </w:tcPr>
          <w:p>
            <w:r>
              <w:t>0:00:20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91</w:t>
            </w:r>
          </w:p>
        </w:tc>
      </w:tr>
      <w:tr>
        <w:tc>
          <w:tcPr>
            <w:tcW w:type="dxa" w:w="1440"/>
          </w:tcPr>
          <w:p>
            <w:r>
              <w:t>2023-01-16T16:05:51.000000Z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24578617</w:t>
            </w:r>
          </w:p>
        </w:tc>
        <w:tc>
          <w:tcPr>
            <w:tcW w:type="dxa" w:w="1440"/>
          </w:tcPr>
          <w:p>
            <w:r>
              <w:t>0:00:05</w:t>
            </w:r>
          </w:p>
        </w:tc>
        <w:tc>
          <w:tcPr>
            <w:tcW w:type="dxa" w:w="1440"/>
          </w:tcPr>
          <w:p>
            <w:r>
              <w:t>NO ANSWER</w:t>
            </w:r>
          </w:p>
        </w:tc>
        <w:tc>
          <w:tcPr>
            <w:tcW w:type="dxa" w:w="1440"/>
          </w:tcPr>
          <w:p>
            <w:r>
              <w:t>93</w:t>
            </w:r>
          </w:p>
        </w:tc>
      </w:tr>
      <w:tr>
        <w:tc>
          <w:tcPr>
            <w:tcW w:type="dxa" w:w="1440"/>
          </w:tcPr>
          <w:p>
            <w:r>
              <w:t>2023-01-16T16:05:56.000000Z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24578617</w:t>
            </w:r>
          </w:p>
        </w:tc>
        <w:tc>
          <w:tcPr>
            <w:tcW w:type="dxa" w:w="1440"/>
          </w:tcPr>
          <w:p>
            <w:r>
              <w:t>0:00:08</w:t>
            </w:r>
          </w:p>
        </w:tc>
        <w:tc>
          <w:tcPr>
            <w:tcW w:type="dxa" w:w="1440"/>
          </w:tcPr>
          <w:p>
            <w:r>
              <w:t>NO ANSWER</w:t>
            </w:r>
          </w:p>
        </w:tc>
        <w:tc>
          <w:tcPr>
            <w:tcW w:type="dxa" w:w="1440"/>
          </w:tcPr>
          <w:p>
            <w:r>
              <w:t>94</w:t>
            </w:r>
          </w:p>
        </w:tc>
      </w:tr>
      <w:tr>
        <w:tc>
          <w:tcPr>
            <w:tcW w:type="dxa" w:w="1440"/>
          </w:tcPr>
          <w:p>
            <w:r>
              <w:t>2023-01-16T16:06:04.000000Z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24578617</w:t>
            </w:r>
          </w:p>
        </w:tc>
        <w:tc>
          <w:tcPr>
            <w:tcW w:type="dxa" w:w="1440"/>
          </w:tcPr>
          <w:p>
            <w:r>
              <w:t>0:00:17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95</w:t>
            </w:r>
          </w:p>
        </w:tc>
      </w:tr>
      <w:tr>
        <w:tc>
          <w:tcPr>
            <w:tcW w:type="dxa" w:w="1440"/>
          </w:tcPr>
          <w:p>
            <w:r>
              <w:t>2023-01-16T16:09:28.000000Z</w:t>
            </w:r>
          </w:p>
        </w:tc>
        <w:tc>
          <w:tcPr>
            <w:tcW w:type="dxa" w:w="1440"/>
          </w:tcPr>
          <w:p>
            <w:r>
              <w:t>4320800122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0:01:00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96</w:t>
            </w:r>
          </w:p>
        </w:tc>
      </w:tr>
      <w:tr>
        <w:tc>
          <w:tcPr>
            <w:tcW w:type="dxa" w:w="1440"/>
          </w:tcPr>
          <w:p>
            <w:r>
              <w:t>2023-01-16T16:23:01.000000Z</w:t>
            </w:r>
          </w:p>
        </w:tc>
        <w:tc>
          <w:tcPr>
            <w:tcW w:type="dxa" w:w="1440"/>
          </w:tcPr>
          <w:p>
            <w:r>
              <w:t>4320800122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0:01:05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109</w:t>
            </w:r>
          </w:p>
        </w:tc>
      </w:tr>
      <w:tr>
        <w:tc>
          <w:tcPr>
            <w:tcW w:type="dxa" w:w="1440"/>
          </w:tcPr>
          <w:p>
            <w:r>
              <w:t>2023-01-16T16:32:18.000000Z</w:t>
            </w:r>
          </w:p>
        </w:tc>
        <w:tc>
          <w:tcPr>
            <w:tcW w:type="dxa" w:w="1440"/>
          </w:tcPr>
          <w:p>
            <w:r>
              <w:t>1131921919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0:00:55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112</w:t>
            </w:r>
          </w:p>
        </w:tc>
      </w:tr>
      <w:tr>
        <w:tc>
          <w:tcPr>
            <w:tcW w:type="dxa" w:w="1440"/>
          </w:tcPr>
          <w:p>
            <w:r>
              <w:t>2023-01-16T16:34:47.000000Z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31921919</w:t>
            </w:r>
          </w:p>
        </w:tc>
        <w:tc>
          <w:tcPr>
            <w:tcW w:type="dxa" w:w="1440"/>
          </w:tcPr>
          <w:p>
            <w:r>
              <w:t>0:00:04</w:t>
            </w:r>
          </w:p>
        </w:tc>
        <w:tc>
          <w:tcPr>
            <w:tcW w:type="dxa" w:w="1440"/>
          </w:tcPr>
          <w:p>
            <w:r>
              <w:t>NO ANSWER</w:t>
            </w:r>
          </w:p>
        </w:tc>
        <w:tc>
          <w:tcPr>
            <w:tcW w:type="dxa" w:w="1440"/>
          </w:tcPr>
          <w:p>
            <w:r>
              <w:t>117</w:t>
            </w:r>
          </w:p>
        </w:tc>
      </w:tr>
      <w:tr>
        <w:tc>
          <w:tcPr>
            <w:tcW w:type="dxa" w:w="1440"/>
          </w:tcPr>
          <w:p>
            <w:r>
              <w:t>2023-01-16T16:34:51.000000Z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31921919</w:t>
            </w:r>
          </w:p>
        </w:tc>
        <w:tc>
          <w:tcPr>
            <w:tcW w:type="dxa" w:w="1440"/>
          </w:tcPr>
          <w:p>
            <w:r>
              <w:t>0:00:57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118</w:t>
            </w:r>
          </w:p>
        </w:tc>
      </w:tr>
      <w:tr>
        <w:tc>
          <w:tcPr>
            <w:tcW w:type="dxa" w:w="1440"/>
          </w:tcPr>
          <w:p>
            <w:r>
              <w:t>2023-01-16T16:43:08.000000Z</w:t>
            </w:r>
          </w:p>
        </w:tc>
        <w:tc>
          <w:tcPr>
            <w:tcW w:type="dxa" w:w="1440"/>
          </w:tcPr>
          <w:p>
            <w:r>
              <w:t>1131921919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0:00:22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122</w:t>
            </w:r>
          </w:p>
        </w:tc>
      </w:tr>
      <w:tr>
        <w:tc>
          <w:tcPr>
            <w:tcW w:type="dxa" w:w="1440"/>
          </w:tcPr>
          <w:p>
            <w:r>
              <w:t>2023-01-16T16:46:16.000000Z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0:00:10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124</w:t>
            </w:r>
          </w:p>
        </w:tc>
      </w:tr>
      <w:tr>
        <w:tc>
          <w:tcPr>
            <w:tcW w:type="dxa" w:w="1440"/>
          </w:tcPr>
          <w:p>
            <w:r>
              <w:t>2023-01-16T16:52:15.000000Z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0:00:23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128</w:t>
            </w:r>
          </w:p>
        </w:tc>
      </w:tr>
      <w:tr>
        <w:tc>
          <w:tcPr>
            <w:tcW w:type="dxa" w:w="1440"/>
          </w:tcPr>
          <w:p>
            <w:r>
              <w:t>2023-01-16T17:03:40.000000Z</w:t>
            </w:r>
          </w:p>
        </w:tc>
        <w:tc>
          <w:tcPr>
            <w:tcW w:type="dxa" w:w="1440"/>
          </w:tcPr>
          <w:p>
            <w:r>
              <w:t>4320800122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0:00:23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136</w:t>
            </w:r>
          </w:p>
        </w:tc>
      </w:tr>
      <w:tr>
        <w:tc>
          <w:tcPr>
            <w:tcW w:type="dxa" w:w="1440"/>
          </w:tcPr>
          <w:p>
            <w:r>
              <w:t>2023-01-16T17:28:20.000000Z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0:00:39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152</w:t>
            </w:r>
          </w:p>
        </w:tc>
      </w:tr>
      <w:tr>
        <w:tc>
          <w:tcPr>
            <w:tcW w:type="dxa" w:w="1440"/>
          </w:tcPr>
          <w:p>
            <w:r>
              <w:t>2023-01-16T17:29:48.000000Z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0:00:14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153</w:t>
            </w:r>
          </w:p>
        </w:tc>
      </w:tr>
      <w:tr>
        <w:tc>
          <w:tcPr>
            <w:tcW w:type="dxa" w:w="1440"/>
          </w:tcPr>
          <w:p>
            <w:r>
              <w:t>2023-01-16T17:31:44.000000Z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0:00:18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154</w:t>
            </w:r>
          </w:p>
        </w:tc>
      </w:tr>
      <w:tr>
        <w:tc>
          <w:tcPr>
            <w:tcW w:type="dxa" w:w="1440"/>
          </w:tcPr>
          <w:p>
            <w:r>
              <w:t>2023-01-16T17:35:46.000000Z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0:01:04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158</w:t>
            </w:r>
          </w:p>
        </w:tc>
      </w:tr>
      <w:tr>
        <w:tc>
          <w:tcPr>
            <w:tcW w:type="dxa" w:w="1440"/>
          </w:tcPr>
          <w:p>
            <w:r>
              <w:t>2023-01-17T10:19:26.000000Z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0:00:45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203</w:t>
            </w:r>
          </w:p>
        </w:tc>
      </w:tr>
      <w:tr>
        <w:tc>
          <w:tcPr>
            <w:tcW w:type="dxa" w:w="1440"/>
          </w:tcPr>
          <w:p>
            <w:r>
              <w:t>2023-01-17T10:30:17.000000Z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0:00:16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204</w:t>
            </w:r>
          </w:p>
        </w:tc>
      </w:tr>
      <w:tr>
        <w:tc>
          <w:tcPr>
            <w:tcW w:type="dxa" w:w="1440"/>
          </w:tcPr>
          <w:p>
            <w:r>
              <w:t>2023-01-17T10:35:56.000000Z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0:00:14</w:t>
            </w:r>
          </w:p>
        </w:tc>
        <w:tc>
          <w:tcPr>
            <w:tcW w:type="dxa" w:w="1440"/>
          </w:tcPr>
          <w:p>
            <w:r>
              <w:t>BUSY</w:t>
            </w:r>
          </w:p>
        </w:tc>
        <w:tc>
          <w:tcPr>
            <w:tcW w:type="dxa" w:w="1440"/>
          </w:tcPr>
          <w:p>
            <w:r>
              <w:t>206</w:t>
            </w:r>
          </w:p>
        </w:tc>
      </w:tr>
      <w:tr>
        <w:tc>
          <w:tcPr>
            <w:tcW w:type="dxa" w:w="1440"/>
          </w:tcPr>
          <w:p>
            <w:r>
              <w:t>2023-01-17T10:36:39.000000Z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0:00:01</w:t>
            </w:r>
          </w:p>
        </w:tc>
        <w:tc>
          <w:tcPr>
            <w:tcW w:type="dxa" w:w="1440"/>
          </w:tcPr>
          <w:p>
            <w:r>
              <w:t>BUSY</w:t>
            </w:r>
          </w:p>
        </w:tc>
        <w:tc>
          <w:tcPr>
            <w:tcW w:type="dxa" w:w="1440"/>
          </w:tcPr>
          <w:p>
            <w:r>
              <w:t>208</w:t>
            </w:r>
          </w:p>
        </w:tc>
      </w:tr>
      <w:tr>
        <w:tc>
          <w:tcPr>
            <w:tcW w:type="dxa" w:w="1440"/>
          </w:tcPr>
          <w:p>
            <w:r>
              <w:t>2023-01-17T10:38:02.000000Z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0:00:18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210</w:t>
            </w:r>
          </w:p>
        </w:tc>
      </w:tr>
      <w:tr>
        <w:tc>
          <w:tcPr>
            <w:tcW w:type="dxa" w:w="1440"/>
          </w:tcPr>
          <w:p>
            <w:r>
              <w:t>2023-01-17T10:48:15.000000Z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0:00:14</w:t>
            </w:r>
          </w:p>
        </w:tc>
        <w:tc>
          <w:tcPr>
            <w:tcW w:type="dxa" w:w="1440"/>
          </w:tcPr>
          <w:p>
            <w:r>
              <w:t>BUSY</w:t>
            </w:r>
          </w:p>
        </w:tc>
        <w:tc>
          <w:tcPr>
            <w:tcW w:type="dxa" w:w="1440"/>
          </w:tcPr>
          <w:p>
            <w:r>
              <w:t>212</w:t>
            </w:r>
          </w:p>
        </w:tc>
      </w:tr>
      <w:tr>
        <w:tc>
          <w:tcPr>
            <w:tcW w:type="dxa" w:w="1440"/>
          </w:tcPr>
          <w:p>
            <w:r>
              <w:t>2023-01-17T10:48:54.000000Z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0:00:13</w:t>
            </w:r>
          </w:p>
        </w:tc>
        <w:tc>
          <w:tcPr>
            <w:tcW w:type="dxa" w:w="1440"/>
          </w:tcPr>
          <w:p>
            <w:r>
              <w:t>BUSY</w:t>
            </w:r>
          </w:p>
        </w:tc>
        <w:tc>
          <w:tcPr>
            <w:tcW w:type="dxa" w:w="1440"/>
          </w:tcPr>
          <w:p>
            <w:r>
              <w:t>214</w:t>
            </w:r>
          </w:p>
        </w:tc>
      </w:tr>
      <w:tr>
        <w:tc>
          <w:tcPr>
            <w:tcW w:type="dxa" w:w="1440"/>
          </w:tcPr>
          <w:p>
            <w:r>
              <w:t>2023-01-17T10:49:24.000000Z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0:00:18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216</w:t>
            </w:r>
          </w:p>
        </w:tc>
      </w:tr>
      <w:tr>
        <w:tc>
          <w:tcPr>
            <w:tcW w:type="dxa" w:w="1440"/>
          </w:tcPr>
          <w:p>
            <w:r>
              <w:t>2023-01-17T11:03:12.000000Z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0:00:18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217</w:t>
            </w:r>
          </w:p>
        </w:tc>
      </w:tr>
      <w:tr>
        <w:tc>
          <w:tcPr>
            <w:tcW w:type="dxa" w:w="1440"/>
          </w:tcPr>
          <w:p>
            <w:r>
              <w:t>2023-01-17T11:10:21.000000Z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0:00:15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219</w:t>
            </w:r>
          </w:p>
        </w:tc>
      </w:tr>
      <w:tr>
        <w:tc>
          <w:tcPr>
            <w:tcW w:type="dxa" w:w="1440"/>
          </w:tcPr>
          <w:p>
            <w:r>
              <w:t>2023-01-17T15:36:15.000000Z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0:00:18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220</w:t>
            </w:r>
          </w:p>
        </w:tc>
      </w:tr>
      <w:tr>
        <w:tc>
          <w:tcPr>
            <w:tcW w:type="dxa" w:w="1440"/>
          </w:tcPr>
          <w:p>
            <w:r>
              <w:t>2023-01-17T15:42:17.000000Z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0:00:11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221</w:t>
            </w:r>
          </w:p>
        </w:tc>
      </w:tr>
      <w:tr>
        <w:tc>
          <w:tcPr>
            <w:tcW w:type="dxa" w:w="1440"/>
          </w:tcPr>
          <w:p>
            <w:r>
              <w:t>2023-01-17T15:49:09.000000Z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0:00:13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222</w:t>
            </w:r>
          </w:p>
        </w:tc>
      </w:tr>
      <w:tr>
        <w:tc>
          <w:tcPr>
            <w:tcW w:type="dxa" w:w="1440"/>
          </w:tcPr>
          <w:p>
            <w:r>
              <w:t>2023-01-17T15:53:20.000000Z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0:00:21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223</w:t>
            </w:r>
          </w:p>
        </w:tc>
      </w:tr>
      <w:tr>
        <w:tc>
          <w:tcPr>
            <w:tcW w:type="dxa" w:w="1440"/>
          </w:tcPr>
          <w:p>
            <w:r>
              <w:t>2023-01-17T16:05:31.000000Z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0:00:13</w:t>
            </w:r>
          </w:p>
        </w:tc>
        <w:tc>
          <w:tcPr>
            <w:tcW w:type="dxa" w:w="1440"/>
          </w:tcPr>
          <w:p>
            <w:r>
              <w:t>BUSY</w:t>
            </w:r>
          </w:p>
        </w:tc>
        <w:tc>
          <w:tcPr>
            <w:tcW w:type="dxa" w:w="1440"/>
          </w:tcPr>
          <w:p>
            <w:r>
              <w:t>225</w:t>
            </w:r>
          </w:p>
        </w:tc>
      </w:tr>
      <w:tr>
        <w:tc>
          <w:tcPr>
            <w:tcW w:type="dxa" w:w="1440"/>
          </w:tcPr>
          <w:p>
            <w:r>
              <w:t>2023-01-17T16:05:50.000000Z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0:00:13</w:t>
            </w:r>
          </w:p>
        </w:tc>
        <w:tc>
          <w:tcPr>
            <w:tcW w:type="dxa" w:w="1440"/>
          </w:tcPr>
          <w:p>
            <w:r>
              <w:t>BUSY</w:t>
            </w:r>
          </w:p>
        </w:tc>
        <w:tc>
          <w:tcPr>
            <w:tcW w:type="dxa" w:w="1440"/>
          </w:tcPr>
          <w:p>
            <w:r>
              <w:t>227</w:t>
            </w:r>
          </w:p>
        </w:tc>
      </w:tr>
      <w:tr>
        <w:tc>
          <w:tcPr>
            <w:tcW w:type="dxa" w:w="1440"/>
          </w:tcPr>
          <w:p>
            <w:r>
              <w:t>2023-01-17T16:06:17.000000Z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0:00:09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229</w:t>
            </w:r>
          </w:p>
        </w:tc>
      </w:tr>
      <w:tr>
        <w:tc>
          <w:tcPr>
            <w:tcW w:type="dxa" w:w="1440"/>
          </w:tcPr>
          <w:p>
            <w:r>
              <w:t>2023-01-17T16:07:44.000000Z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0:00:13</w:t>
            </w:r>
          </w:p>
        </w:tc>
        <w:tc>
          <w:tcPr>
            <w:tcW w:type="dxa" w:w="1440"/>
          </w:tcPr>
          <w:p>
            <w:r>
              <w:t>BUSY</w:t>
            </w:r>
          </w:p>
        </w:tc>
        <w:tc>
          <w:tcPr>
            <w:tcW w:type="dxa" w:w="1440"/>
          </w:tcPr>
          <w:p>
            <w:r>
              <w:t>231</w:t>
            </w:r>
          </w:p>
        </w:tc>
      </w:tr>
      <w:tr>
        <w:tc>
          <w:tcPr>
            <w:tcW w:type="dxa" w:w="1440"/>
          </w:tcPr>
          <w:p>
            <w:r>
              <w:t>2023-01-17T16:08:01.000000Z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0:00:13</w:t>
            </w:r>
          </w:p>
        </w:tc>
        <w:tc>
          <w:tcPr>
            <w:tcW w:type="dxa" w:w="1440"/>
          </w:tcPr>
          <w:p>
            <w:r>
              <w:t>BUSY</w:t>
            </w:r>
          </w:p>
        </w:tc>
        <w:tc>
          <w:tcPr>
            <w:tcW w:type="dxa" w:w="1440"/>
          </w:tcPr>
          <w:p>
            <w:r>
              <w:t>233</w:t>
            </w:r>
          </w:p>
        </w:tc>
      </w:tr>
      <w:tr>
        <w:tc>
          <w:tcPr>
            <w:tcW w:type="dxa" w:w="1440"/>
          </w:tcPr>
          <w:p>
            <w:r>
              <w:t>2023-01-17T16:09:48.000000Z</w:t>
            </w:r>
          </w:p>
        </w:tc>
        <w:tc>
          <w:tcPr>
            <w:tcW w:type="dxa" w:w="1440"/>
          </w:tcPr>
          <w:p>
            <w:r>
              <w:t>1122887373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0:00:16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235</w:t>
            </w:r>
          </w:p>
        </w:tc>
      </w:tr>
      <w:tr>
        <w:tc>
          <w:tcPr>
            <w:tcW w:type="dxa" w:w="1440"/>
          </w:tcPr>
          <w:p>
            <w:r>
              <w:t>2023-01-17T16:16:25.000000Z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237</w:t>
            </w:r>
          </w:p>
        </w:tc>
      </w:tr>
      <w:tr>
        <w:tc>
          <w:tcPr>
            <w:tcW w:type="dxa" w:w="1440"/>
          </w:tcPr>
          <w:p>
            <w:r>
              <w:t>2023-01-17T16:16:27.000000Z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238</w:t>
            </w:r>
          </w:p>
        </w:tc>
      </w:tr>
      <w:tr>
        <w:tc>
          <w:tcPr>
            <w:tcW w:type="dxa" w:w="1440"/>
          </w:tcPr>
          <w:p>
            <w:r>
              <w:t>2023-01-17T16:16:35.000000Z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239</w:t>
            </w:r>
          </w:p>
        </w:tc>
      </w:tr>
      <w:tr>
        <w:tc>
          <w:tcPr>
            <w:tcW w:type="dxa" w:w="1440"/>
          </w:tcPr>
          <w:p>
            <w:r>
              <w:t>2023-01-17T16:16:36.000000Z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240</w:t>
            </w:r>
          </w:p>
        </w:tc>
      </w:tr>
      <w:tr>
        <w:tc>
          <w:tcPr>
            <w:tcW w:type="dxa" w:w="1440"/>
          </w:tcPr>
          <w:p>
            <w:r>
              <w:t>2023-01-17T17:13:15.000000Z</w:t>
            </w:r>
          </w:p>
        </w:tc>
        <w:tc>
          <w:tcPr>
            <w:tcW w:type="dxa" w:w="1440"/>
          </w:tcPr>
          <w:p>
            <w:r>
              <w:t>1122887373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248</w:t>
            </w:r>
          </w:p>
        </w:tc>
      </w:tr>
      <w:tr>
        <w:tc>
          <w:tcPr>
            <w:tcW w:type="dxa" w:w="1440"/>
          </w:tcPr>
          <w:p>
            <w:r>
              <w:t>2023-01-17T17:39:50.000000Z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250</w:t>
            </w:r>
          </w:p>
        </w:tc>
      </w:tr>
      <w:tr>
        <w:tc>
          <w:tcPr>
            <w:tcW w:type="dxa" w:w="1440"/>
          </w:tcPr>
          <w:p>
            <w:r>
              <w:t>2023-01-17T17:39:53.000000Z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251</w:t>
            </w:r>
          </w:p>
        </w:tc>
      </w:tr>
      <w:tr>
        <w:tc>
          <w:tcPr>
            <w:tcW w:type="dxa" w:w="1440"/>
          </w:tcPr>
          <w:p>
            <w:r>
              <w:t>2023-01-17T17:45:52.000000Z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252</w:t>
            </w:r>
          </w:p>
        </w:tc>
      </w:tr>
      <w:tr>
        <w:tc>
          <w:tcPr>
            <w:tcW w:type="dxa" w:w="1440"/>
          </w:tcPr>
          <w:p>
            <w:r>
              <w:t>2023-01-17T17:45:54.000000Z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253</w:t>
            </w:r>
          </w:p>
        </w:tc>
      </w:tr>
      <w:tr>
        <w:tc>
          <w:tcPr>
            <w:tcW w:type="dxa" w:w="1440"/>
          </w:tcPr>
          <w:p>
            <w:r>
              <w:t>2023-01-17T17:47:28.000000Z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254</w:t>
            </w:r>
          </w:p>
        </w:tc>
      </w:tr>
      <w:tr>
        <w:tc>
          <w:tcPr>
            <w:tcW w:type="dxa" w:w="1440"/>
          </w:tcPr>
          <w:p>
            <w:r>
              <w:t>2023-01-18T10:12:19.000000Z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298</w:t>
            </w:r>
          </w:p>
        </w:tc>
      </w:tr>
      <w:tr>
        <w:tc>
          <w:tcPr>
            <w:tcW w:type="dxa" w:w="1440"/>
          </w:tcPr>
          <w:p>
            <w:r>
              <w:t>2023-01-18T10:12:22.000000Z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299</w:t>
            </w:r>
          </w:p>
        </w:tc>
      </w:tr>
      <w:tr>
        <w:tc>
          <w:tcPr>
            <w:tcW w:type="dxa" w:w="1440"/>
          </w:tcPr>
          <w:p>
            <w:r>
              <w:t>2023-01-18T14:27:24.000000Z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327</w:t>
            </w:r>
          </w:p>
        </w:tc>
      </w:tr>
      <w:tr>
        <w:tc>
          <w:tcPr>
            <w:tcW w:type="dxa" w:w="1440"/>
          </w:tcPr>
          <w:p>
            <w:r>
              <w:t>2023-01-18T14:27:27.000000Z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328</w:t>
            </w:r>
          </w:p>
        </w:tc>
      </w:tr>
      <w:tr>
        <w:tc>
          <w:tcPr>
            <w:tcW w:type="dxa" w:w="1440"/>
          </w:tcPr>
          <w:p>
            <w:r>
              <w:t>2023-01-18T14:28:12.000000Z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329</w:t>
            </w:r>
          </w:p>
        </w:tc>
      </w:tr>
      <w:tr>
        <w:tc>
          <w:tcPr>
            <w:tcW w:type="dxa" w:w="1440"/>
          </w:tcPr>
          <w:p>
            <w:r>
              <w:t>2023-01-18T14:28:21.000000Z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330</w:t>
            </w:r>
          </w:p>
        </w:tc>
      </w:tr>
      <w:tr>
        <w:tc>
          <w:tcPr>
            <w:tcW w:type="dxa" w:w="1440"/>
          </w:tcPr>
          <w:p>
            <w:r>
              <w:t>2023-01-18T14:36:06.000000Z</w:t>
            </w:r>
          </w:p>
        </w:tc>
        <w:tc>
          <w:tcPr>
            <w:tcW w:type="dxa" w:w="1440"/>
          </w:tcPr>
          <w:p>
            <w:r>
              <w:t>11949650196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0:01:04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333</w:t>
            </w:r>
          </w:p>
        </w:tc>
      </w:tr>
      <w:tr>
        <w:tc>
          <w:tcPr>
            <w:tcW w:type="dxa" w:w="1440"/>
          </w:tcPr>
          <w:p>
            <w:r>
              <w:t>2023-01-18T14:42:30.000000Z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334</w:t>
            </w:r>
          </w:p>
        </w:tc>
      </w:tr>
      <w:tr>
        <w:tc>
          <w:tcPr>
            <w:tcW w:type="dxa" w:w="1440"/>
          </w:tcPr>
          <w:p>
            <w:r>
              <w:t>2023-01-18T14:42:33.000000Z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335</w:t>
            </w:r>
          </w:p>
        </w:tc>
      </w:tr>
      <w:tr>
        <w:tc>
          <w:tcPr>
            <w:tcW w:type="dxa" w:w="1440"/>
          </w:tcPr>
          <w:p>
            <w:r>
              <w:t>2023-01-18T14:43:49.000000Z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0:00:34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336</w:t>
            </w:r>
          </w:p>
        </w:tc>
      </w:tr>
      <w:tr>
        <w:tc>
          <w:tcPr>
            <w:tcW w:type="dxa" w:w="1440"/>
          </w:tcPr>
          <w:p>
            <w:r>
              <w:t>2023-01-18T14:46:58.000000Z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0:00:37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337</w:t>
            </w:r>
          </w:p>
        </w:tc>
      </w:tr>
      <w:tr>
        <w:tc>
          <w:tcPr>
            <w:tcW w:type="dxa" w:w="1440"/>
          </w:tcPr>
          <w:p>
            <w:r>
              <w:t>2023-01-18T14:47:42.000000Z</w:t>
            </w:r>
          </w:p>
        </w:tc>
        <w:tc>
          <w:tcPr>
            <w:tcW w:type="dxa" w:w="1440"/>
          </w:tcPr>
          <w:p>
            <w:r>
              <w:t>11969037821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0:00:12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338</w:t>
            </w:r>
          </w:p>
        </w:tc>
      </w:tr>
      <w:tr>
        <w:tc>
          <w:tcPr>
            <w:tcW w:type="dxa" w:w="1440"/>
          </w:tcPr>
          <w:p>
            <w:r>
              <w:t>2023-01-18T14:49:30.000000Z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969037821</w:t>
            </w:r>
          </w:p>
        </w:tc>
        <w:tc>
          <w:tcPr>
            <w:tcW w:type="dxa" w:w="1440"/>
          </w:tcPr>
          <w:p>
            <w:r>
              <w:t>0:00:21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339</w:t>
            </w:r>
          </w:p>
        </w:tc>
      </w:tr>
      <w:tr>
        <w:tc>
          <w:tcPr>
            <w:tcW w:type="dxa" w:w="1440"/>
          </w:tcPr>
          <w:p>
            <w:r>
              <w:t>2023-01-18T14:50:53.000000Z</w:t>
            </w:r>
          </w:p>
        </w:tc>
        <w:tc>
          <w:tcPr>
            <w:tcW w:type="dxa" w:w="1440"/>
          </w:tcPr>
          <w:p>
            <w:r>
              <w:t>11949650196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0:00:14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340</w:t>
            </w:r>
          </w:p>
        </w:tc>
      </w:tr>
      <w:tr>
        <w:tc>
          <w:tcPr>
            <w:tcW w:type="dxa" w:w="1440"/>
          </w:tcPr>
          <w:p>
            <w:r>
              <w:t>2023-01-18T14:51:26.000000Z</w:t>
            </w:r>
          </w:p>
        </w:tc>
        <w:tc>
          <w:tcPr>
            <w:tcW w:type="dxa" w:w="1440"/>
          </w:tcPr>
          <w:p>
            <w:r>
              <w:t>11949650196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0:00:08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341</w:t>
            </w:r>
          </w:p>
        </w:tc>
      </w:tr>
      <w:tr>
        <w:tc>
          <w:tcPr>
            <w:tcW w:type="dxa" w:w="1440"/>
          </w:tcPr>
          <w:p>
            <w:r>
              <w:t>2023-01-18T14:55:21.000000Z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969037821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NO ANSWER</w:t>
            </w:r>
          </w:p>
        </w:tc>
        <w:tc>
          <w:tcPr>
            <w:tcW w:type="dxa" w:w="1440"/>
          </w:tcPr>
          <w:p>
            <w:r>
              <w:t>342</w:t>
            </w:r>
          </w:p>
        </w:tc>
      </w:tr>
      <w:tr>
        <w:tc>
          <w:tcPr>
            <w:tcW w:type="dxa" w:w="1440"/>
          </w:tcPr>
          <w:p>
            <w:r>
              <w:t>2023-01-18T14:55:28.000000Z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969037821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NO ANSWER</w:t>
            </w:r>
          </w:p>
        </w:tc>
        <w:tc>
          <w:tcPr>
            <w:tcW w:type="dxa" w:w="1440"/>
          </w:tcPr>
          <w:p>
            <w:r>
              <w:t>344</w:t>
            </w:r>
          </w:p>
        </w:tc>
      </w:tr>
      <w:tr>
        <w:tc>
          <w:tcPr>
            <w:tcW w:type="dxa" w:w="1440"/>
          </w:tcPr>
          <w:p>
            <w:r>
              <w:t>2023-01-18T14:57:23.000000Z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969037821</w:t>
            </w:r>
          </w:p>
        </w:tc>
        <w:tc>
          <w:tcPr>
            <w:tcW w:type="dxa" w:w="1440"/>
          </w:tcPr>
          <w:p>
            <w:r>
              <w:t>0:00:18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346</w:t>
            </w:r>
          </w:p>
        </w:tc>
      </w:tr>
      <w:tr>
        <w:tc>
          <w:tcPr>
            <w:tcW w:type="dxa" w:w="1440"/>
          </w:tcPr>
          <w:p>
            <w:r>
              <w:t>2023-01-18T16:39:08.000000Z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0:00:10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355</w:t>
            </w:r>
          </w:p>
        </w:tc>
      </w:tr>
      <w:tr>
        <w:tc>
          <w:tcPr>
            <w:tcW w:type="dxa" w:w="1440"/>
          </w:tcPr>
          <w:p>
            <w:r>
              <w:t>2023-01-18T16:42:00.000000Z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0:00:08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358</w:t>
            </w:r>
          </w:p>
        </w:tc>
      </w:tr>
      <w:tr>
        <w:tc>
          <w:tcPr>
            <w:tcW w:type="dxa" w:w="1440"/>
          </w:tcPr>
          <w:p>
            <w:r>
              <w:t>2023-01-18T16:42:23.000000Z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0:00:07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359</w:t>
            </w:r>
          </w:p>
        </w:tc>
      </w:tr>
      <w:tr>
        <w:tc>
          <w:tcPr>
            <w:tcW w:type="dxa" w:w="1440"/>
          </w:tcPr>
          <w:p>
            <w:r>
              <w:t>2023-01-18T16:45:10.000000Z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0:00:16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360</w:t>
            </w:r>
          </w:p>
        </w:tc>
      </w:tr>
      <w:tr>
        <w:tc>
          <w:tcPr>
            <w:tcW w:type="dxa" w:w="1440"/>
          </w:tcPr>
          <w:p>
            <w:r>
              <w:t>2023-01-18T16:51:54.000000Z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0:00:35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361</w:t>
            </w:r>
          </w:p>
        </w:tc>
      </w:tr>
      <w:tr>
        <w:tc>
          <w:tcPr>
            <w:tcW w:type="dxa" w:w="1440"/>
          </w:tcPr>
          <w:p>
            <w:r>
              <w:t>2023-01-18T17:00:32.000000Z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0:00:13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364</w:t>
            </w:r>
          </w:p>
        </w:tc>
      </w:tr>
      <w:tr>
        <w:tc>
          <w:tcPr>
            <w:tcW w:type="dxa" w:w="1440"/>
          </w:tcPr>
          <w:p>
            <w:r>
              <w:t>2023-01-18T17:10:46.000000Z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0:00:06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365</w:t>
            </w:r>
          </w:p>
        </w:tc>
      </w:tr>
      <w:tr>
        <w:tc>
          <w:tcPr>
            <w:tcW w:type="dxa" w:w="1440"/>
          </w:tcPr>
          <w:p>
            <w:r>
              <w:t>2023-01-19T09:14:00.000000Z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0:01:10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374</w:t>
            </w:r>
          </w:p>
        </w:tc>
      </w:tr>
      <w:tr>
        <w:tc>
          <w:tcPr>
            <w:tcW w:type="dxa" w:w="1440"/>
          </w:tcPr>
          <w:p>
            <w:r>
              <w:t>2023-01-19T09:18:25.000000Z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0:00:28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375</w:t>
            </w:r>
          </w:p>
        </w:tc>
      </w:tr>
      <w:tr>
        <w:tc>
          <w:tcPr>
            <w:tcW w:type="dxa" w:w="1440"/>
          </w:tcPr>
          <w:p>
            <w:r>
              <w:t>2023-01-19T09:19:26.000000Z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0:00:22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376</w:t>
            </w:r>
          </w:p>
        </w:tc>
      </w:tr>
      <w:tr>
        <w:tc>
          <w:tcPr>
            <w:tcW w:type="dxa" w:w="1440"/>
          </w:tcPr>
          <w:p>
            <w:r>
              <w:t>2023-01-19T09:31:48.000000Z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0:00:00</w:t>
            </w:r>
          </w:p>
        </w:tc>
        <w:tc>
          <w:tcPr>
            <w:tcW w:type="dxa" w:w="1440"/>
          </w:tcPr>
          <w:p>
            <w:r>
              <w:t>FAILED</w:t>
            </w:r>
          </w:p>
        </w:tc>
        <w:tc>
          <w:tcPr>
            <w:tcW w:type="dxa" w:w="1440"/>
          </w:tcPr>
          <w:p>
            <w:r>
              <w:t>378</w:t>
            </w:r>
          </w:p>
        </w:tc>
      </w:tr>
      <w:tr>
        <w:tc>
          <w:tcPr>
            <w:tcW w:type="dxa" w:w="1440"/>
          </w:tcPr>
          <w:p>
            <w:r>
              <w:t>2023-01-19T09:32:17.000000Z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0:00:08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379</w:t>
            </w:r>
          </w:p>
        </w:tc>
      </w:tr>
      <w:tr>
        <w:tc>
          <w:tcPr>
            <w:tcW w:type="dxa" w:w="1440"/>
          </w:tcPr>
          <w:p>
            <w:r>
              <w:t>2023-01-19T10:13:57.000000Z</w:t>
            </w:r>
          </w:p>
        </w:tc>
        <w:tc>
          <w:tcPr>
            <w:tcW w:type="dxa" w:w="1440"/>
          </w:tcPr>
          <w:p>
            <w:r>
              <w:t>11949650196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0:00:06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390</w:t>
            </w:r>
          </w:p>
        </w:tc>
      </w:tr>
      <w:tr>
        <w:tc>
          <w:tcPr>
            <w:tcW w:type="dxa" w:w="1440"/>
          </w:tcPr>
          <w:p>
            <w:r>
              <w:t>2023-01-19T10:17:18.000000Z</w:t>
            </w:r>
          </w:p>
        </w:tc>
        <w:tc>
          <w:tcPr>
            <w:tcW w:type="dxa" w:w="1440"/>
          </w:tcPr>
          <w:p>
            <w:r>
              <w:t>11949650196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0:00:05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391</w:t>
            </w:r>
          </w:p>
        </w:tc>
      </w:tr>
      <w:tr>
        <w:tc>
          <w:tcPr>
            <w:tcW w:type="dxa" w:w="1440"/>
          </w:tcPr>
          <w:p>
            <w:r>
              <w:t>2023-01-19T11:20:07.000000Z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011973097879</w:t>
            </w:r>
          </w:p>
        </w:tc>
        <w:tc>
          <w:tcPr>
            <w:tcW w:type="dxa" w:w="1440"/>
          </w:tcPr>
          <w:p>
            <w:r>
              <w:t>0:00:08</w:t>
            </w:r>
          </w:p>
        </w:tc>
        <w:tc>
          <w:tcPr>
            <w:tcW w:type="dxa" w:w="1440"/>
          </w:tcPr>
          <w:p>
            <w:r>
              <w:t>NO ANSWER</w:t>
            </w:r>
          </w:p>
        </w:tc>
        <w:tc>
          <w:tcPr>
            <w:tcW w:type="dxa" w:w="1440"/>
          </w:tcPr>
          <w:p>
            <w:r>
              <w:t>404</w:t>
            </w:r>
          </w:p>
        </w:tc>
      </w:tr>
      <w:tr>
        <w:tc>
          <w:tcPr>
            <w:tcW w:type="dxa" w:w="1440"/>
          </w:tcPr>
          <w:p>
            <w:r>
              <w:t>2023-01-19T15:46:21.000000Z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0:00:13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436</w:t>
            </w:r>
          </w:p>
        </w:tc>
      </w:tr>
      <w:tr>
        <w:tc>
          <w:tcPr>
            <w:tcW w:type="dxa" w:w="1440"/>
          </w:tcPr>
          <w:p>
            <w:r>
              <w:t>2023-01-19T16:01:02.000000Z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0:00:07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437</w:t>
            </w:r>
          </w:p>
        </w:tc>
      </w:tr>
      <w:tr>
        <w:tc>
          <w:tcPr>
            <w:tcW w:type="dxa" w:w="1440"/>
          </w:tcPr>
          <w:p>
            <w:r>
              <w:t>2023-01-19T16:04:05.000000Z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0:00:05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439</w:t>
            </w:r>
          </w:p>
        </w:tc>
      </w:tr>
      <w:tr>
        <w:tc>
          <w:tcPr>
            <w:tcW w:type="dxa" w:w="1440"/>
          </w:tcPr>
          <w:p>
            <w:r>
              <w:t>2023-01-19T16:05:14.000000Z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0:00:10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440</w:t>
            </w:r>
          </w:p>
        </w:tc>
      </w:tr>
      <w:tr>
        <w:tc>
          <w:tcPr>
            <w:tcW w:type="dxa" w:w="1440"/>
          </w:tcPr>
          <w:p>
            <w:r>
              <w:t>2023-01-19T16:14:12.000000Z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0:00:06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442</w:t>
            </w:r>
          </w:p>
        </w:tc>
      </w:tr>
      <w:tr>
        <w:tc>
          <w:tcPr>
            <w:tcW w:type="dxa" w:w="1440"/>
          </w:tcPr>
          <w:p>
            <w:r>
              <w:t>2023-01-19T16:16:50.000000Z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0:00:16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443</w:t>
            </w:r>
          </w:p>
        </w:tc>
      </w:tr>
      <w:tr>
        <w:tc>
          <w:tcPr>
            <w:tcW w:type="dxa" w:w="1440"/>
          </w:tcPr>
          <w:p>
            <w:r>
              <w:t>2023-01-19T16:27:28.000000Z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0:00:36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444</w:t>
            </w:r>
          </w:p>
        </w:tc>
      </w:tr>
      <w:tr>
        <w:tc>
          <w:tcPr>
            <w:tcW w:type="dxa" w:w="1440"/>
          </w:tcPr>
          <w:p>
            <w:r>
              <w:t>2023-01-19T16:30:42.000000Z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0:00:12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445</w:t>
            </w:r>
          </w:p>
        </w:tc>
      </w:tr>
      <w:tr>
        <w:tc>
          <w:tcPr>
            <w:tcW w:type="dxa" w:w="1440"/>
          </w:tcPr>
          <w:p>
            <w:r>
              <w:t>2023-01-19T16:31:00.000000Z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0:00:08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446</w:t>
            </w:r>
          </w:p>
        </w:tc>
      </w:tr>
      <w:tr>
        <w:tc>
          <w:tcPr>
            <w:tcW w:type="dxa" w:w="1440"/>
          </w:tcPr>
          <w:p>
            <w:r>
              <w:t>2023-01-19T16:37:49.000000Z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0:00:08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448</w:t>
            </w:r>
          </w:p>
        </w:tc>
      </w:tr>
      <w:tr>
        <w:tc>
          <w:tcPr>
            <w:tcW w:type="dxa" w:w="1440"/>
          </w:tcPr>
          <w:p>
            <w:r>
              <w:t>2023-01-19T16:40:55.000000Z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0:00:08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449</w:t>
            </w:r>
          </w:p>
        </w:tc>
      </w:tr>
      <w:tr>
        <w:tc>
          <w:tcPr>
            <w:tcW w:type="dxa" w:w="1440"/>
          </w:tcPr>
          <w:p>
            <w:r>
              <w:t>2023-01-19T17:28:59.000000Z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0:00:09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461</w:t>
            </w:r>
          </w:p>
        </w:tc>
      </w:tr>
      <w:tr>
        <w:tc>
          <w:tcPr>
            <w:tcW w:type="dxa" w:w="1440"/>
          </w:tcPr>
          <w:p>
            <w:r>
              <w:t>2023-01-19T17:29:15.000000Z</w:t>
            </w:r>
          </w:p>
        </w:tc>
        <w:tc>
          <w:tcPr>
            <w:tcW w:type="dxa" w:w="1440"/>
          </w:tcPr>
          <w:p>
            <w:r>
              <w:t>11973097879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0:00:07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462</w:t>
            </w:r>
          </w:p>
        </w:tc>
      </w:tr>
      <w:tr>
        <w:tc>
          <w:tcPr>
            <w:tcW w:type="dxa" w:w="1440"/>
          </w:tcPr>
          <w:p>
            <w:r>
              <w:t>2023-01-19T17:35:58.000000Z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973097879</w:t>
            </w:r>
          </w:p>
        </w:tc>
        <w:tc>
          <w:tcPr>
            <w:tcW w:type="dxa" w:w="1440"/>
          </w:tcPr>
          <w:p>
            <w:r>
              <w:t>0:00:08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463</w:t>
            </w:r>
          </w:p>
        </w:tc>
      </w:tr>
      <w:tr>
        <w:tc>
          <w:tcPr>
            <w:tcW w:type="dxa" w:w="1440"/>
          </w:tcPr>
          <w:p>
            <w:r>
              <w:t>2023-01-19T18:11:20.000000Z</w:t>
            </w:r>
          </w:p>
        </w:tc>
        <w:tc>
          <w:tcPr>
            <w:tcW w:type="dxa" w:w="1440"/>
          </w:tcPr>
          <w:p>
            <w:r>
              <w:t>11949650196</w:t>
            </w:r>
          </w:p>
        </w:tc>
        <w:tc>
          <w:tcPr>
            <w:tcW w:type="dxa" w:w="1440"/>
          </w:tcPr>
          <w:p>
            <w:r>
              <w:t>1156100001</w:t>
            </w:r>
          </w:p>
        </w:tc>
        <w:tc>
          <w:tcPr>
            <w:tcW w:type="dxa" w:w="1440"/>
          </w:tcPr>
          <w:p>
            <w:r>
              <w:t>0:00:07</w:t>
            </w:r>
          </w:p>
        </w:tc>
        <w:tc>
          <w:tcPr>
            <w:tcW w:type="dxa" w:w="1440"/>
          </w:tcPr>
          <w:p>
            <w:r>
              <w:t>ANSWERED</w:t>
            </w:r>
          </w:p>
        </w:tc>
        <w:tc>
          <w:tcPr>
            <w:tcW w:type="dxa" w:w="1440"/>
          </w:tcPr>
          <w:p>
            <w:r>
              <w:t>476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